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水的文摘与法规</w:t>
      </w:r>
    </w:p>
    <w:p>
      <w:r>
        <w:rPr>
          <w:rFonts w:ascii="宋体" w:hAnsi="宋体" w:eastAsia="宋体"/>
          <w:sz w:val="24"/>
        </w:rPr>
        <w:t>肖继民，黄波主编；沈阳军区后勤部基建营房部编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水的文摘与法规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肖继民，黄波主编；沈阳军区后勤部基建营房部编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本书出售、求购地址：https://www.jiaokey.com/book/detail/12247461.html</w:t>
      </w:r>
    </w:p>
    <w:p>
      <w:r>
        <w:t>更多相关图书推荐：https://www.jiaokey.com</w:t>
      </w:r>
    </w:p>
    <w:p>
      <w:r>
        <w:t>肖继民，黄波主编；沈阳军区后勤部基建营房部编 其他作品：https://www.jiaokey.com/tag/肖继民，黄波主编；沈阳军区后勤部基建营房部编.html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关键词搜索：https://www.jiaokey.com/tag/水的文摘与法规.html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