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卫生与保健  上</w:t>
      </w:r>
    </w:p>
    <w:p>
      <w:r>
        <w:rPr>
          <w:rFonts w:ascii="宋体" w:hAnsi="宋体" w:eastAsia="宋体"/>
          <w:sz w:val="24"/>
        </w:rPr>
        <w:t>敖拉哈主编；辽宁省老年教育学会，沈阳电视台编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7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卫生与保健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敖拉哈主编；辽宁省老年教育学会，沈阳电视台编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老年-保健(学科: 教材) 保健-老年(学科: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本书出售、求购地址：https://www.jiaokey.com/book/detail/12247440.html</w:t>
      </w:r>
    </w:p>
    <w:p>
      <w:r>
        <w:t>更多相关图书推荐：https://www.jiaokey.com</w:t>
      </w:r>
    </w:p>
    <w:p>
      <w:r>
        <w:t>敖拉哈主编；辽宁省老年教育学会，沈阳电视台编 其他作品：https://www.jiaokey.com/tag/敖拉哈主编；辽宁省老年教育学会，沈阳电视台编.html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关键词搜索：https://www.jiaokey.com/tag/老年-保健(学科: 教材) 保健-老年(学科: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