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英汉生物医药缩略语词典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英汉生物医药缩略语词典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本书出售、求购地址：https://www.jiaokey.com/book/detail/12247417.html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关键词搜索：https://www.jiaokey.com/tag/英汉生物医药缩略语词典.html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