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润肤养颜糖水</w:t>
      </w:r>
    </w:p>
    <w:p>
      <w:r>
        <w:rPr>
          <w:rFonts w:ascii="宋体" w:hAnsi="宋体" w:eastAsia="宋体"/>
          <w:sz w:val="24"/>
        </w:rPr>
        <w:t>匡丽玉编著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润肤养颜糖水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匡丽玉编著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水果(学科: 汤菜 学科: 菜谱 地点: 广东省) 水果 汤菜 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本书出售、求购地址：https://www.jiaokey.com/book/detail/12247317.html</w:t>
      </w:r>
    </w:p>
    <w:p>
      <w:r>
        <w:t>更多相关图书推荐：https://www.jiaokey.com</w:t>
      </w:r>
    </w:p>
    <w:p>
      <w:r>
        <w:t>匡丽玉编著 其他作品：https://www.jiaokey.com/tag/匡丽玉编著.html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关键词搜索：https://www.jiaokey.com/tag/水果(学科: 汤菜 学科: 菜谱 地点: 广东省) 水果 汤菜 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