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书名：滋补养身糖水</w:t>
      </w:r>
    </w:p>
    <w:p>
      <w:r>
        <w:t>作者：匡丽玉编</w:t>
      </w:r>
    </w:p>
    <w:p>
      <w:r>
        <w:t>出版社：广州：广州出版社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滋补养身糖水 评论地址：https://www.jiaokey.com/book/detail/12247315.html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