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丝路胡人外来风  唐代胡俑展  中英文本</w:t>
      </w:r>
    </w:p>
    <w:p>
      <w:r>
        <w:rPr>
          <w:rFonts w:ascii="宋体" w:hAnsi="宋体" w:eastAsia="宋体"/>
          <w:sz w:val="24"/>
        </w:rPr>
        <w:t>乾陵博物馆编；樊英峰主编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丝路胡人外来风  唐代胡俑展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乾陵博物馆编；樊英峰主编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本书出售、求购地址：https://www.jiaokey.com/book/detail/12247308.html</w:t>
      </w:r>
    </w:p>
    <w:p>
      <w:r>
        <w:t>更多相关图书推荐：https://www.jiaokey.com</w:t>
      </w:r>
    </w:p>
    <w:p>
      <w:r>
        <w:t>乾陵博物馆编；樊英峰主编 其他作品：https://www.jiaokey.com/tag/乾陵博物馆编；樊英峰主编.html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关键词搜索：https://www.jiaokey.com/tag/丝路胡人外来风  唐代胡俑展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