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书名：大阪夏日</w:t>
      </w:r>
    </w:p>
    <w:p>
      <w:r>
        <w:t>作者：翟东风，陆震伟摄影</w:t>
      </w:r>
    </w:p>
    <w:p>
      <w:r>
        <w:t>出版社：上海：上海文化出版社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大阪夏日 评论地址：https://www.jiaokey.com/book/detail/12247302.html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