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21世纪新潮商标企业形象设计</w:t>
      </w:r>
    </w:p>
    <w:p>
      <w:r>
        <w:rPr>
          <w:rFonts w:ascii="宋体" w:hAnsi="宋体" w:eastAsia="宋体"/>
          <w:sz w:val="24"/>
        </w:rPr>
        <w:t>大雨，孙明文，张升军等主编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21世纪新潮商标企业形象设计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大雨，孙明文，张升军等主编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商标-图案(地点: 世界) 图案-商标(地点: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本书出售、求购地址：https://www.jiaokey.com/book/detail/12247289.html</w:t>
      </w:r>
    </w:p>
    <w:p>
      <w:r>
        <w:t>更多相关图书推荐：https://www.jiaokey.com</w:t>
      </w:r>
    </w:p>
    <w:p>
      <w:r>
        <w:t>大雨，孙明文，张升军等主编 其他作品：https://www.jiaokey.com/tag/大雨，孙明文，张升军等主编.html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关键词搜索：https://www.jiaokey.com/tag/商标-图案(地点: 世界) 图案-商标(地点: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