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书名：世纪之美 奥黛丽·赫本 Audrey Hepburn</w:t>
      </w:r>
    </w:p>
    <w:p>
      <w:r>
        <w:t>作者：（策划编辑Sally Liang</w:t>
      </w:r>
    </w:p>
    <w:p>
      <w:r>
        <w:t>出版社：银川:宁夏大地音像出版社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世纪之美 奥黛丽·赫本 Audrey Hepburn 评论地址：https://www.jiaokey.com/book/detail/12247284.html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