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景丽美容瑜伽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景丽美容瑜伽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本书出售、求购地址：https://www.jiaokey.com/book/detail/12247278.html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关键词搜索：https://www.jiaokey.com/tag/景丽美容瑜伽.html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