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恋爱的鱼  德国插画最新名作</w:t>
      </w:r>
    </w:p>
    <w:p>
      <w:r>
        <w:rPr>
          <w:rFonts w:ascii="宋体" w:hAnsi="宋体" w:eastAsia="宋体"/>
          <w:sz w:val="24"/>
        </w:rPr>
        <w:t>（德）F.K.魏希特（Friedrich Karl Waechter）著；燕宏远译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恋爱的鱼  德国插画最新名作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（德）F.K.魏希特（Friedrich Karl Waechter）著；燕宏远译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本书出售、求购地址：https://www.jiaokey.com/book/detail/12247241.html</w:t>
      </w:r>
    </w:p>
    <w:p>
      <w:r>
        <w:t>更多相关图书推荐：https://www.jiaokey.com</w:t>
      </w:r>
    </w:p>
    <w:p>
      <w:r>
        <w:t>（德）F.K.魏希特（Friedrich Karl Waechter）著；燕宏远译 其他作品：https://www.jiaokey.com/tag/（德）F.K.魏希特（Friedrich Karl Waechter）著；燕宏远译.html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关键词搜索：https://www.jiaokey.com/tag/恋爱的鱼  德国插画最新名作.html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