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公共基础知识历年真题精解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本书出售、求购地址：https://www.jiaokey.com/book/detail/12247235.html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关键词搜索：https://www.jiaokey.com/tag/公共基础知识历年真题精解.html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