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千家诗词名言百科集  社交处事篇</w:t>
      </w:r>
    </w:p>
    <w:p>
      <w:r>
        <w:rPr>
          <w:rFonts w:ascii="宋体" w:hAnsi="宋体" w:eastAsia="宋体"/>
          <w:sz w:val="24"/>
        </w:rPr>
        <w:t>刘俊礼编写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千家诗词名言百科集  社交处事篇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本书出售、求购地址：https://www.jiaokey.com/book/detail/12247227.html</w:t>
      </w:r>
    </w:p>
    <w:p>
      <w:r>
        <w:t>更多相关图书推荐：https://www.jiaokey.com</w:t>
      </w:r>
    </w:p>
    <w:p>
      <w:r>
        <w:t>刘俊礼编写 其他作品：https://www.jiaokey.com/tag/刘俊礼编写.html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关键词搜索：https://www.jiaokey.com/tag/千家诗词名言百科集  社交处事篇.html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