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书名：实用体育保健学</w:t>
      </w:r>
    </w:p>
    <w:p>
      <w:r>
        <w:t>作者：莫兰加编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实用体育保健学 评论地址：https://www.jiaokey.com/book/detail/12247210.html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