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书名：中国瓷都·景德镇市瓷业志  市志2卷  下</w:t>
      </w:r>
    </w:p>
    <w:p>
      <w:r>
        <w:t>作者:景德镇市地方志编纂委员会编；黄梅玲总纂；黄梅玲，江寿如主编</w:t>
      </w:r>
    </w:p>
    <w:p>
      <w:r>
        <w:t>出版社:北京：方志出版社</w:t>
      </w:r>
    </w:p>
    <w:p>
      <w:r>
        <w:t>出版日期：2004.11</w:t>
      </w:r>
    </w:p>
    <w:p>
      <w:r>
        <w:t>总页数：835</w:t>
      </w:r>
    </w:p>
    <w:p>
      <w:r>
        <w:t>更多请访问教客网:www.jiaokey.com</w:t>
      </w:r>
    </w:p>
    <w:p>
      <w:r>
        <w:t>中国瓷都·景德镇市瓷业志  市志2卷  下评论地址：https://www.jiaokey.com/book/detail/12247202.html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