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中国十大山水名家名画  上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中国十大山水名家名画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本书出售、求购地址：https://www.jiaokey.com/book/detail/12247189.html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关键词搜索：https://www.jiaokey.com/tag/中国十大山水名家名画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