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书名：实用信息检索教程</w:t>
      </w:r>
    </w:p>
    <w:p>
      <w:r>
        <w:t>作者：马景娣主编</w:t>
      </w:r>
    </w:p>
    <w:p>
      <w:r>
        <w:t>出版社：杭州：浙江教育出版社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实用信息检索教程 评论地址：https://www.jiaokey.com/book/detail/12247182.html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