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中国传统建筑艺术大观  外观卷</w:t>
      </w:r>
    </w:p>
    <w:p>
      <w:r>
        <w:rPr>
          <w:rFonts w:ascii="宋体" w:hAnsi="宋体" w:eastAsia="宋体"/>
          <w:sz w:val="24"/>
        </w:rPr>
        <w:t>鲁杰，鲁辉，鲁宁著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中国传统建筑艺术大观  外观卷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鲁杰，鲁辉，鲁宁著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本书出售、求购地址：https://www.jiaokey.com/book/detail/12247153.html</w:t>
      </w:r>
    </w:p>
    <w:p>
      <w:r>
        <w:t>更多相关图书推荐：https://www.jiaokey.com</w:t>
      </w:r>
    </w:p>
    <w:p>
      <w:r>
        <w:t>鲁杰，鲁辉，鲁宁著 其他作品：https://www.jiaokey.com/tag/鲁杰，鲁辉，鲁宁著.html</w:t>
      </w:r>
    </w:p>
    <w:p>
      <w:r>
        <w:t>四川人民出版社 出版图书：https://www.jiaokey.com/tag/四川人民出版社.html</w:t>
      </w:r>
    </w:p>
    <w:p>
      <w:r>
        <w:t>关键词搜索：https://www.jiaokey.com/tag/中国传统建筑艺术大观  外观卷.html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