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中国传统建筑艺术大观  斗栱卷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中国传统建筑艺术大观  斗栱卷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本书出售、求购地址：https://www.jiaokey.com/book/detail/12247151.html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关键词搜索：https://www.jiaokey.com/tag/中国传统建筑艺术大观  斗栱卷.html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