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0-10岁儿童教养全书</w:t>
      </w:r>
    </w:p>
    <w:p>
      <w:r>
        <w:rPr>
          <w:rFonts w:ascii="宋体" w:hAnsi="宋体" w:eastAsia="宋体"/>
          <w:sz w:val="24"/>
        </w:rPr>
        <w:t>（美）威廉·西尔斯（William Sears），（美）玛莎·西尔斯（Martha Sears）著；蔡骏译（美国南加州大学医学院）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0-10岁儿童教养全书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（美）威廉·西尔斯（William Sears），（美）玛莎·西尔斯（Martha Sears）著；蔡骏译（美国南加州大学医学院）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本书出售、求购地址：https://www.jiaokey.com/book/detail/12247142.html</w:t>
      </w:r>
    </w:p>
    <w:p>
      <w:r>
        <w:t>更多相关图书推荐：https://www.jiaokey.com</w:t>
      </w:r>
    </w:p>
    <w:p>
      <w:r>
        <w:t>（美）威廉·西尔斯（William Sears），（美）玛莎·西尔斯（Martha Sears）著；蔡骏译（美国南加州大学医学院） 其他作品：https://www.jiaokey.com/tag/（美）威廉·西尔斯（William Sears），（美）玛莎·西尔斯（Martha Sears）著；蔡骏译（美国南加州大学医学院）.html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关键词搜索：https://www.jiaokey.com/tag/0-10岁儿童教养全书.html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