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  国民读本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  国民读本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本书出售、求购地址：https://www.jiaokey.com/book/detail/12247141.html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关键词搜索：https://www.jiaokey.com/tag/环球国家地理  国民读本.html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