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书名：书法考级模拟训练  孙、旭、素草书</w:t>
      </w:r>
    </w:p>
    <w:p>
      <w:r>
        <w:t>作者：吴柏森，张伟生等编</w:t>
      </w:r>
    </w:p>
    <w:p>
      <w:r>
        <w:t>出版社：上海:上海书画出版社,2002.06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书法考级模拟训练  孙、旭、素草书 评论地址：https://www.jiaokey.com/book/detail/12247122.html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