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中国山水名画鉴赏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中国山水名画鉴赏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本书出售、求购地址：https://www.jiaokey.com/book/detail/12247115.html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关键词搜索：https://www.jiaokey.com/tag/中国山水名画鉴赏.html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