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纪连彬</w:t>
      </w:r>
    </w:p>
    <w:p>
      <w:r>
        <w:t>作者：李乃宙绘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纪连彬 评论地址：https://www.jiaokey.com/book/detail/12247109.html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