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青铜与石块中的灵与肉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青铜与石块中的灵与肉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本书出售、求购地址：https://www.jiaokey.com/book/detail/12247090.html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关键词搜索：https://www.jiaokey.com/tag/青铜与石块中的灵与肉.html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