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武器屋  中古世界武器知识入门宝典</w:t>
      </w:r>
    </w:p>
    <w:p>
      <w:r>
        <w:rPr>
          <w:rFonts w:ascii="宋体" w:hAnsi="宋体" w:eastAsia="宋体"/>
          <w:sz w:val="24"/>
        </w:rPr>
        <w:t>Truth in Fantasy编辑部编；赵佳译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武器屋  中古世界武器知识入门宝典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Truth in Fantasy编辑部编；赵佳译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本书出售、求购地址：https://www.jiaokey.com/book/detail/12247077.html</w:t>
      </w:r>
    </w:p>
    <w:p>
      <w:r>
        <w:t>更多相关图书推荐：https://www.jiaokey.com</w:t>
      </w:r>
    </w:p>
    <w:p>
      <w:r>
        <w:t>Truth in Fantasy编辑部编；赵佳译 其他作品：https://www.jiaokey.com/tag/Truth in Fantasy编辑部编；赵佳译.html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关键词搜索：https://www.jiaokey.com/tag/武器屋  中古世界武器知识入门宝典.html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