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蓝天梦  一个轻型飞行器设计师的半个世纪日记</w:t>
      </w:r>
    </w:p>
    <w:p>
      <w:r>
        <w:rPr>
          <w:rFonts w:ascii="宋体" w:hAnsi="宋体" w:eastAsia="宋体"/>
          <w:sz w:val="24"/>
        </w:rPr>
        <w:t>胡继忠著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蓝天梦  一个轻型飞行器设计师的半个世纪日记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本书出售、求购地址：https://www.jiaokey.com/book/detail/12247075.html</w:t>
      </w:r>
    </w:p>
    <w:p>
      <w:r>
        <w:t>更多相关图书推荐：https://www.jiaokey.com</w:t>
      </w:r>
    </w:p>
    <w:p>
      <w:r>
        <w:t>胡继忠著 其他作品：https://www.jiaokey.com/tag/胡继忠著.html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关键词搜索：https://www.jiaokey.com/tag/蓝天梦  一个轻型飞行器设计师的半个世纪日记.html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