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中国东汉龙虎交媾镜  一个青铜镜收藏爱好者的发现</w:t>
      </w:r>
    </w:p>
    <w:p>
      <w:r>
        <w:rPr>
          <w:rFonts w:ascii="宋体" w:hAnsi="宋体" w:eastAsia="宋体"/>
          <w:sz w:val="24"/>
        </w:rPr>
        <w:t>王趁意著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中国东汉龙虎交媾镜  一个青铜镜收藏爱好者的发现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王趁意著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本书出售、求购地址：https://www.jiaokey.com/book/detail/12247073.html</w:t>
      </w:r>
    </w:p>
    <w:p>
      <w:r>
        <w:t>更多相关图书推荐：https://www.jiaokey.com</w:t>
      </w:r>
    </w:p>
    <w:p>
      <w:r>
        <w:t>王趁意著 其他作品：https://www.jiaokey.com/tag/王趁意著.html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关键词搜索：https://www.jiaokey.com/tag/中国东汉龙虎交媾镜  一个青铜镜收藏爱好者的发现.html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