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二次大战照片精华 历史的镜头 罕见的珍本 historical photographs rare collection 中英日文本</w:t>
      </w:r>
    </w:p>
    <w:p>
      <w:r>
        <w:rPr>
          <w:rFonts w:ascii="宋体" w:hAnsi="宋体" w:eastAsia="宋体"/>
          <w:sz w:val="24"/>
        </w:rPr>
        <w:t>舒宗侨，魏守忠原编；闻立鼎，陈丹丹改编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二次大战照片精华 历史的镜头 罕见的珍本 historical photographs rare collection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舒宗侨，魏守忠原编；闻立鼎，陈丹丹改编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本书出售、求购地址：https://www.jiaokey.com/book/detail/12247062.html</w:t>
      </w:r>
    </w:p>
    <w:p>
      <w:r>
        <w:t>更多相关图书推荐：https://www.jiaokey.com</w:t>
      </w:r>
    </w:p>
    <w:p>
      <w:r>
        <w:t>舒宗侨，魏守忠原编；闻立鼎，陈丹丹改编 其他作品：https://www.jiaokey.com/tag/舒宗侨，魏守忠原编；闻立鼎，陈丹丹改编.html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关键词搜索：https://www.jiaokey.com/tag/二次大战照片精华 历史的镜头 罕见的珍本 historical photographs rare collection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