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书名：赵之谦印风  附胡镢</w:t>
      </w:r>
    </w:p>
    <w:p>
      <w:r>
        <w:t>作者：吴瓯主编</w:t>
      </w:r>
    </w:p>
    <w:p>
      <w:r>
        <w:t>出版社：重庆：重庆出版社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赵之谦印风  附胡镢 评论地址：https://www.jiaokey.com/book/detail/12247058.html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