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艺用人体解剖</w:t>
      </w:r>
    </w:p>
    <w:p>
      <w:r>
        <w:rPr>
          <w:rFonts w:ascii="宋体" w:hAnsi="宋体" w:eastAsia="宋体"/>
          <w:sz w:val="24"/>
        </w:rPr>
        <w:t>（英）萨拉·西蒙伯尔特著；（澳）约翰·戴维斯摄；徐焰，张燕文译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（英）萨拉·西蒙伯尔特著；（澳）约翰·戴维斯摄；徐焰，张燕文译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本书出售、求购地址：https://www.jiaokey.com/book/detail/12247022.html</w:t>
      </w:r>
    </w:p>
    <w:p>
      <w:r>
        <w:t>更多相关图书推荐：https://www.jiaokey.com</w:t>
      </w:r>
    </w:p>
    <w:p>
      <w:r>
        <w:t>（英）萨拉·西蒙伯尔特著；（澳）约翰·戴维斯摄；徐焰，张燕文译 其他作品：https://www.jiaokey.com/tag/（英）萨拉·西蒙伯尔特著；（澳）约翰·戴维斯摄；徐焰，张燕文译.html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关键词搜索：https://www.jiaokey.com/tag/艺用人体解剖.html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