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书名：我为调酒狂</w:t>
      </w:r>
    </w:p>
    <w:p>
      <w:r>
        <w:t>作者：（英）萨尔瓦多·凯拉布瑞兹（Salvatore Calabrese）著；李小叶译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总页数：123</w:t>
      </w:r>
    </w:p>
    <w:p>
      <w:r>
        <w:t>更多请访问教客网: www.jiaokey.com</w:t>
      </w:r>
    </w:p>
    <w:p>
      <w:r>
        <w:t>我为调酒狂 评论地址：https://www.jiaokey.com/book/detail/12247016.html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