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凡·高论艺术</w:t>
      </w:r>
    </w:p>
    <w:p>
      <w:r>
        <w:rPr>
          <w:rFonts w:ascii="宋体" w:hAnsi="宋体" w:eastAsia="宋体"/>
          <w:sz w:val="24"/>
        </w:rPr>
        <w:t>（荷）文森特·&lt;font color=Red&gt;凡&lt;/font&gt;·高（Vincet Van Gogh）原著；李华编译；李柰主编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凡·高论艺术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（荷）文森特·&lt;font color=Red&gt;凡&lt;/font&gt;·高（Vincet Van Gogh）原著；李华编译；李柰主编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成都:四川美术出版社,2003.12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艺术理论(地点:荷兰年代:近代)艺术理论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本书出售、求购地址：https://www.jiaokey.com/book/detail/12246976.html</w:t>
      </w:r>
    </w:p>
    <w:p>
      <w:r>
        <w:t>更多相关图书推荐：https://www.jiaokey.com</w:t>
      </w:r>
    </w:p>
    <w:p>
      <w:r>
        <w:t>（荷）文森特·&lt;font color=Red&gt;凡&lt;/font&gt;·高（Vincet Van Gogh）原著；李华编译；李柰主编 其他作品：https://www.jiaokey.com/tag/（荷）文森特·&lt;font color=Red&gt;凡&lt;/font&gt;·高（Vincet Van Gogh）原著；李华编译；李柰主编.html</w:t>
      </w:r>
    </w:p>
    <w:p>
      <w:r>
        <w:t>成都:四川美术出版社,2003.12 出版图书：https://www.jiaokey.com/tag/成都:四川美术出版社,2003.12.html</w:t>
      </w:r>
    </w:p>
    <w:p>
      <w:r>
        <w:t>关键词搜索：https://www.jiaokey.com/tag/艺术理论(地点:荷兰年代:近代)艺术理论.html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