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书名：脉动手机短信</w:t>
      </w:r>
    </w:p>
    <w:p>
      <w:r>
        <w:t>作者：陈尘主编</w:t>
      </w:r>
    </w:p>
    <w:p>
      <w:r>
        <w:t>出版社：北京：金城出版社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脉动手机短信 评论地址：https://www.jiaokey.com/book/detail/12246956.html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