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宋诗别裁集  元诗别裁集</w:t>
      </w:r>
    </w:p>
    <w:p>
      <w:r>
        <w:rPr>
          <w:rFonts w:ascii="宋体" w:hAnsi="宋体" w:eastAsia="宋体"/>
          <w:sz w:val="24"/>
        </w:rPr>
        <w:t>（清）张景星等选编；（清）沈德潜，（清）周准选编；尹红等校点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6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宋诗别裁集  元诗别裁集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（清）张景星等选编；（清）沈德潜，（清）周准选编；尹红等校点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两宋时代 学科: 选集) 古典诗歌(地点: 中国 年代: 元代 学科: 选集) 古典诗歌(地点: 中国 年代: 明代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本书出售、求购地址：https://www.jiaokey.com/book/detail/12246952.html</w:t>
      </w:r>
    </w:p>
    <w:p>
      <w:r>
        <w:t>更多相关图书推荐：https://www.jiaokey.com</w:t>
      </w:r>
    </w:p>
    <w:p>
      <w:r>
        <w:t>（清）张景星等选编；（清）沈德潜，（清）周准选编；尹红等校点 其他作品：https://www.jiaokey.com/tag/（清）张景星等选编；（清）沈德潜，（清）周准选编；尹红等校点.html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关键词搜索：https://www.jiaokey.com/tag/古典诗歌(地点: 中国 年代: 两宋时代 学科: 选集) 古典诗歌(地点: 中国 年代: 元代 学科: 选集) 古典诗歌(地点: 中国 年代: 明代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