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书名：中国名点精品</w:t>
      </w:r>
    </w:p>
    <w:p>
      <w:r>
        <w:t>作者：晓书，张芮，魏学刚等编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中国名点精品 评论地址：https://www.jiaokey.com/book/detail/12246945.html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