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书名：苏州玄妙观</w:t>
      </w:r>
    </w:p>
    <w:p>
      <w:r>
        <w:t>作者：董寿琪，薄建华编著</w:t>
      </w:r>
    </w:p>
    <w:p>
      <w:r>
        <w:t>出版社：北京：中国旅游出版社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苏州玄妙观 评论地址：https://www.jiaokey.com/book/detail/12246890.html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