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零雨落花</w:t>
      </w:r>
    </w:p>
    <w:p>
      <w:r>
        <w:rPr>
          <w:rFonts w:ascii="宋体" w:hAnsi="宋体" w:eastAsia="宋体"/>
          <w:sz w:val="24"/>
        </w:rPr>
        <w:t>孟祥侠著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零雨落花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报告文学(地点:中国年代:现代)妇女(学科:历史人物学科:生平事迹地点:中国年代:古代)报告文学妇女历史人物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本书出售、求购地址：https://www.jiaokey.com/book/detail/12246882.html</w:t>
      </w:r>
    </w:p>
    <w:p>
      <w:r>
        <w:t>更多相关图书推荐：https://www.jiaokey.com</w:t>
      </w:r>
    </w:p>
    <w:p>
      <w:r>
        <w:t>孟祥侠著 其他作品：https://www.jiaokey.com/tag/孟祥侠著.html</w:t>
      </w:r>
    </w:p>
    <w:p>
      <w:r>
        <w:t>太原:山西人民出版社,2001.10 出版图书：https://www.jiaokey.com/tag/太原:山西人民出版社,2001.10.html</w:t>
      </w:r>
    </w:p>
    <w:p>
      <w:r>
        <w:t>关键词搜索：https://www.jiaokey.com/tag/报告文学(地点:中国年代:现代)妇女(学科:历史人物学科:生平事迹地点:中国年代:古代)报告文学妇女历史人物.html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