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致富明星之路</w:t>
      </w:r>
    </w:p>
    <w:p>
      <w:r>
        <w:rPr>
          <w:rFonts w:ascii="宋体" w:hAnsi="宋体" w:eastAsia="宋体"/>
          <w:sz w:val="24"/>
        </w:rPr>
        <w:t>周铮，侯曜禹主编；农民日报社科教部编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致富明星之路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周铮，侯曜禹主编；农民日报社科教部编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本书出售、求购地址：https://www.jiaokey.com/book/detail/12246862.html</w:t>
      </w:r>
    </w:p>
    <w:p>
      <w:r>
        <w:t>更多相关图书推荐：https://www.jiaokey.com</w:t>
      </w:r>
    </w:p>
    <w:p>
      <w:r>
        <w:t>周铮，侯曜禹主编；农民日报社科教部编 其他作品：https://www.jiaokey.com/tag/周铮，侯曜禹主编；农民日报社科教部编.html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关键词搜索：https://www.jiaokey.com/tag/致富明星之路.html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