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书名：黑板报设计资料大全</w:t>
      </w:r>
    </w:p>
    <w:p>
      <w:r>
        <w:t>作者：佳禾工作室编</w:t>
      </w:r>
    </w:p>
    <w:p>
      <w:r>
        <w:t>出版社：合肥：安徽美术出版社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黑板报设计资料大全 评论地址：https://www.jiaokey.com/book/detail/12246850.html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