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荒野的呼唤</w:t>
      </w:r>
    </w:p>
    <w:p>
      <w:r>
        <w:rPr>
          <w:rFonts w:ascii="宋体" w:hAnsi="宋体" w:eastAsia="宋体"/>
          <w:sz w:val="24"/>
        </w:rPr>
        <w:t>（美）杰克·伦敦著；蒋天佐等译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7062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68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7062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荒野的呼唤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（美）杰克·伦敦著；蒋天佐等译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美国 年代: 近代) 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本书出售、求购地址：https://www.jiaokey.com/book/detail/12246849.html</w:t>
      </w:r>
    </w:p>
    <w:p>
      <w:r>
        <w:t>更多相关图书推荐：https://www.jiaokey.com</w:t>
      </w:r>
    </w:p>
    <w:p>
      <w:r>
        <w:t>（美）杰克·伦敦著；蒋天佐等译 其他作品：https://www.jiaokey.com/tag/（美）杰克·伦敦著；蒋天佐等译.html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关键词搜索：https://www.jiaokey.com/tag/中篇小说(地点: 美国 年代: 近代) 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