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书名：发现家长  成功教子的艺术</w:t>
      </w:r>
    </w:p>
    <w:p>
      <w:r>
        <w:t>作者：张国龙主编；贾海燕，王蕴编写</w:t>
      </w:r>
    </w:p>
    <w:p>
      <w:r>
        <w:t>出版社：北京：中国对外翻译出版公司</w:t>
      </w:r>
    </w:p>
    <w:p>
      <w:r>
        <w:t>出版日期：2004.08</w:t>
      </w:r>
    </w:p>
    <w:p>
      <w:r>
        <w:t>总页数：387</w:t>
      </w:r>
    </w:p>
    <w:p>
      <w:r>
        <w:t>更多请访问教客网: www.jiaokey.com</w:t>
      </w:r>
    </w:p>
    <w:p>
      <w:r>
        <w:t>发现家长  成功教子的艺术 评论地址：https://www.jiaokey.com/book/detail/12246844.html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