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追逃  监狱警察故事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追逃  监狱警察故事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本书出售、求购地址：https://www.jiaokey.com/book/detail/12246832.html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关键词搜索：https://www.jiaokey.com/tag/追逃  监狱警察故事.html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