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书名：阿宝靓汤  3  美人汤·孕妇汤42品</w:t>
      </w:r>
    </w:p>
    <w:p>
      <w:r>
        <w:t>作者：曾宝仪，宝妈著</w:t>
      </w:r>
    </w:p>
    <w:p>
      <w:r>
        <w:t>出版社：上海：上海书店出版社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阿宝靓汤  3  美人汤·孕妇汤42品 评论地址：https://www.jiaokey.com/book/detail/12246831.html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