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书名：永恒的主题：质量与发展（3）  ’2006湖南省普通高等学校教学管理专业委员会学术年会论文集</w:t>
      </w:r>
    </w:p>
    <w:p>
      <w:r>
        <w:t>作者：柳见成主编</w:t>
      </w:r>
    </w:p>
    <w:p>
      <w:r>
        <w:t>出版社：长春：吉林科学技术出版社</w:t>
      </w:r>
    </w:p>
    <w:p>
      <w:r>
        <w:t>出版日期：2006.12</w:t>
      </w:r>
    </w:p>
    <w:p>
      <w:r>
        <w:t>总页数：435</w:t>
      </w:r>
    </w:p>
    <w:p>
      <w:r>
        <w:t>更多请访问教客网: www.jiaokey.com</w:t>
      </w:r>
    </w:p>
    <w:p>
      <w:r>
        <w:t>永恒的主题：质量与发展（3）  ’2006湖南省普通高等学校教学管理专业委员会学术年会论文集 评论地址：https://www.jiaokey.com/book/detail/12246766.html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