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书名：一个故事一堂课  孙云晓妙评真实家教50案</w:t>
      </w:r>
    </w:p>
    <w:p>
      <w:r>
        <w:t>作者：《家庭》杂志社图书编辑室编</w:t>
      </w:r>
    </w:p>
    <w:p>
      <w:r>
        <w:t>出版社：广州：中山大学出版社</w:t>
      </w:r>
    </w:p>
    <w:p>
      <w:r>
        <w:t>出版日期：2005.05</w:t>
      </w:r>
    </w:p>
    <w:p>
      <w:r>
        <w:t>总页数：431</w:t>
      </w:r>
    </w:p>
    <w:p>
      <w:r>
        <w:t>更多请访问教客网: www.jiaokey.com</w:t>
      </w:r>
    </w:p>
    <w:p>
      <w:r>
        <w:t>一个故事一堂课  孙云晓妙评真实家教50案 评论地址：https://www.jiaokey.com/book/detail/12246763.html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