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书名：聋生与听力正常学生语篇理解过程的认知比较</w:t>
      </w:r>
    </w:p>
    <w:p>
      <w:r>
        <w:t>作者：贺荟中著</w:t>
      </w:r>
    </w:p>
    <w:p>
      <w:r>
        <w:t>出版社：上海：复旦大学出版社</w:t>
      </w:r>
    </w:p>
    <w:p>
      <w:r>
        <w:t>出版日期：2004.12</w:t>
      </w:r>
    </w:p>
    <w:p>
      <w:r>
        <w:t>总页数：163</w:t>
      </w:r>
    </w:p>
    <w:p>
      <w:r>
        <w:t>更多请访问教客网: www.jiaokey.com</w:t>
      </w:r>
    </w:p>
    <w:p>
      <w:r>
        <w:t>聋生与听力正常学生语篇理解过程的认知比较 评论地址：https://www.jiaokey.com/book/detail/12246762.html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