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书名：为万世开太平：陈祯禄思想国际研讨会论文集</w:t>
      </w:r>
    </w:p>
    <w:p>
      <w:r>
        <w:t>作者：王琛发编</w:t>
      </w:r>
    </w:p>
    <w:p>
      <w:r>
        <w:t>出版社：马华公会中央党校</w:t>
      </w:r>
    </w:p>
    <w:p>
      <w:r>
        <w:t>出版日期：2007.07</w:t>
      </w:r>
    </w:p>
    <w:p>
      <w:r>
        <w:t>总页数：205</w:t>
      </w:r>
    </w:p>
    <w:p>
      <w:r>
        <w:t>更多请访问教客网: www.jiaokey.com</w:t>
      </w:r>
    </w:p>
    <w:p>
      <w:r>
        <w:t>为万世开太平：陈祯禄思想国际研讨会论文集 评论地址：https://www.jiaokey.com/book/detail/12246682.html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