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奥地利设计百年：1900-2005</w:t>
      </w:r>
    </w:p>
    <w:p>
      <w:r>
        <w:rPr>
          <w:rFonts w:ascii="宋体" w:hAnsi="宋体" w:eastAsia="宋体"/>
          <w:sz w:val="24"/>
        </w:rPr>
        <w:t>图加·拜尔勒，卡林·希施贝格尔编著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奥地利设计百年：1900-2005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图加·拜尔勒，卡林·希施贝格尔编著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本书出售、求购地址：https://www.jiaokey.com/book/detail/12246641.html</w:t>
      </w:r>
    </w:p>
    <w:p>
      <w:r>
        <w:t>更多相关图书推荐：https://www.jiaokey.com</w:t>
      </w:r>
    </w:p>
    <w:p>
      <w:r>
        <w:t>图加·拜尔勒，卡林·希施贝格尔编著 其他作品：https://www.jiaokey.com/tag/图加·拜尔勒，卡林·希施贝格尔编著.html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关键词搜索：https://www.jiaokey.com/tag/奥地利设计百年：1900-2005.html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