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书名：环艺·工业造型</w:t>
      </w:r>
    </w:p>
    <w:p>
      <w:r>
        <w:t>作者：陈炜，赵超著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环艺·工业造型 评论地址：https://www.jiaokey.com/book/detail/12246629.html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